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1080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>ставив его с нарушением срока 08</w:t>
      </w:r>
      <w:r>
        <w:rPr>
          <w:rFonts w:ascii="Times New Roman" w:eastAsia="Times New Roman" w:hAnsi="Times New Roman" w:cs="Times New Roman"/>
        </w:rPr>
        <w:t>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 xml:space="preserve">счета по страховым взносам от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Масленникова Максима Олеговича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7504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6BAF-4CC5-49A1-929F-125E39B5DF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